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075E" w14:textId="3849FE45" w:rsidR="000D7FB9" w:rsidRDefault="008C54F6">
      <w:pPr>
        <w:pStyle w:val="Title"/>
        <w:jc w:val="center"/>
      </w:pPr>
      <w:r>
        <w:t>Model</w:t>
      </w:r>
      <w:r w:rsidR="00000000">
        <w:t xml:space="preserve"> - Relationship History Letter for Sponsorship</w:t>
      </w:r>
    </w:p>
    <w:p w14:paraId="2BA0699B" w14:textId="77777777" w:rsidR="000D7FB9" w:rsidRPr="008C54F6" w:rsidRDefault="00000000">
      <w:pPr>
        <w:jc w:val="center"/>
        <w:rPr>
          <w:lang w:val="es-MX"/>
        </w:rPr>
      </w:pPr>
      <w:r w:rsidRPr="008C54F6">
        <w:rPr>
          <w:i/>
          <w:sz w:val="20"/>
          <w:lang w:val="es-MX"/>
        </w:rPr>
        <w:t xml:space="preserve">Modelo editable en inglés para patrocinio de pareja, cónyuge o </w:t>
      </w:r>
      <w:proofErr w:type="spellStart"/>
      <w:r w:rsidRPr="008C54F6">
        <w:rPr>
          <w:i/>
          <w:sz w:val="20"/>
          <w:lang w:val="es-MX"/>
        </w:rPr>
        <w:t>common-law</w:t>
      </w:r>
      <w:proofErr w:type="spellEnd"/>
      <w:r w:rsidRPr="008C54F6">
        <w:rPr>
          <w:i/>
          <w:sz w:val="20"/>
          <w:lang w:val="es-MX"/>
        </w:rPr>
        <w:t xml:space="preserve"> </w:t>
      </w:r>
      <w:proofErr w:type="spellStart"/>
      <w:r w:rsidRPr="008C54F6">
        <w:rPr>
          <w:i/>
          <w:sz w:val="20"/>
          <w:lang w:val="es-MX"/>
        </w:rPr>
        <w:t>partner</w:t>
      </w:r>
      <w:proofErr w:type="spellEnd"/>
    </w:p>
    <w:p w14:paraId="44002B96" w14:textId="77777777" w:rsidR="000D7FB9" w:rsidRPr="008C54F6" w:rsidRDefault="000D7FB9">
      <w:pPr>
        <w:rPr>
          <w:lang w:val="es-MX"/>
        </w:rPr>
      </w:pPr>
    </w:p>
    <w:p w14:paraId="5594EFE2" w14:textId="77777777" w:rsidR="000D7FB9" w:rsidRPr="008C54F6" w:rsidRDefault="00000000">
      <w:pPr>
        <w:spacing w:after="80"/>
        <w:rPr>
          <w:lang w:val="es-MX"/>
        </w:rPr>
      </w:pPr>
      <w:r w:rsidRPr="008C54F6">
        <w:rPr>
          <w:b/>
          <w:lang w:val="es-MX"/>
        </w:rPr>
        <w:t xml:space="preserve">Aviso importante: </w:t>
      </w:r>
      <w:r w:rsidRPr="008C54F6">
        <w:rPr>
          <w:lang w:val="es-MX"/>
        </w:rPr>
        <w:t>El modelo es un recurso informativo y no reemplaza asesoría migratoria. Antes de usarlo, revise siempre las instrucciones oficiales de IRCC y adapte el contenido a su situación real. No incluya información falsa, exagerada o que no pueda respaldar con documentos.</w:t>
      </w:r>
    </w:p>
    <w:p w14:paraId="4DC39B80" w14:textId="77777777" w:rsidR="000D7FB9" w:rsidRPr="008C54F6" w:rsidRDefault="00000000">
      <w:pPr>
        <w:rPr>
          <w:lang w:val="es-MX"/>
        </w:rPr>
      </w:pPr>
      <w:r w:rsidRPr="008C54F6">
        <w:rPr>
          <w:i/>
          <w:sz w:val="18"/>
          <w:lang w:val="es-MX"/>
        </w:rPr>
        <w:t>Modelo original preparado con base en información pública de IRCC/Canada.ca. No reproduce formularios oficiales, logos ni diseño institucional del Gobierno de Canadá.</w:t>
      </w:r>
    </w:p>
    <w:p w14:paraId="643154A4" w14:textId="77777777" w:rsidR="000D7FB9" w:rsidRPr="008C54F6" w:rsidRDefault="000D7FB9">
      <w:pPr>
        <w:rPr>
          <w:lang w:val="es-MX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0D7FB9" w14:paraId="7159A0FF" w14:textId="77777777">
        <w:trPr>
          <w:jc w:val="center"/>
        </w:trPr>
        <w:tc>
          <w:tcPr>
            <w:tcW w:w="5040" w:type="dxa"/>
            <w:shd w:val="clear" w:color="auto" w:fill="EDEDED"/>
          </w:tcPr>
          <w:p w14:paraId="5388FAEF" w14:textId="77777777" w:rsidR="000D7FB9" w:rsidRDefault="00000000">
            <w:r>
              <w:rPr>
                <w:b/>
                <w:sz w:val="19"/>
              </w:rPr>
              <w:t>Use for</w:t>
            </w:r>
          </w:p>
        </w:tc>
        <w:tc>
          <w:tcPr>
            <w:tcW w:w="5040" w:type="dxa"/>
          </w:tcPr>
          <w:p w14:paraId="490F771E" w14:textId="77777777" w:rsidR="000D7FB9" w:rsidRDefault="00000000">
            <w:r>
              <w:rPr>
                <w:sz w:val="19"/>
              </w:rPr>
              <w:t>Spousal sponsorship, common-law partner sponsorship, conjugal partner sponsorship, or relationship narrative.</w:t>
            </w:r>
          </w:p>
        </w:tc>
      </w:tr>
      <w:tr w:rsidR="000D7FB9" w14:paraId="70E61A0D" w14:textId="77777777">
        <w:trPr>
          <w:jc w:val="center"/>
        </w:trPr>
        <w:tc>
          <w:tcPr>
            <w:tcW w:w="5040" w:type="dxa"/>
            <w:shd w:val="clear" w:color="auto" w:fill="EDEDED"/>
          </w:tcPr>
          <w:p w14:paraId="16825472" w14:textId="77777777" w:rsidR="000D7FB9" w:rsidRDefault="00000000">
            <w:r>
              <w:rPr>
                <w:b/>
                <w:sz w:val="19"/>
              </w:rPr>
              <w:t>Who signs it</w:t>
            </w:r>
          </w:p>
        </w:tc>
        <w:tc>
          <w:tcPr>
            <w:tcW w:w="5040" w:type="dxa"/>
          </w:tcPr>
          <w:p w14:paraId="20EE4BFE" w14:textId="77777777" w:rsidR="000D7FB9" w:rsidRDefault="00000000">
            <w:r>
              <w:rPr>
                <w:sz w:val="19"/>
              </w:rPr>
              <w:t>The sponsor, the applicant, or both, depending on the application strategy.</w:t>
            </w:r>
          </w:p>
        </w:tc>
      </w:tr>
      <w:tr w:rsidR="000D7FB9" w14:paraId="02C99849" w14:textId="77777777">
        <w:trPr>
          <w:jc w:val="center"/>
        </w:trPr>
        <w:tc>
          <w:tcPr>
            <w:tcW w:w="5040" w:type="dxa"/>
            <w:shd w:val="clear" w:color="auto" w:fill="EDEDED"/>
          </w:tcPr>
          <w:p w14:paraId="46824934" w14:textId="77777777" w:rsidR="000D7FB9" w:rsidRDefault="00000000">
            <w:r>
              <w:rPr>
                <w:b/>
                <w:sz w:val="19"/>
              </w:rPr>
              <w:t>Language</w:t>
            </w:r>
          </w:p>
        </w:tc>
        <w:tc>
          <w:tcPr>
            <w:tcW w:w="5040" w:type="dxa"/>
          </w:tcPr>
          <w:p w14:paraId="0F3F19B3" w14:textId="77777777" w:rsidR="000D7FB9" w:rsidRDefault="00000000">
            <w:r>
              <w:rPr>
                <w:sz w:val="19"/>
              </w:rPr>
              <w:t>Use English or French. This model is in English.</w:t>
            </w:r>
          </w:p>
        </w:tc>
      </w:tr>
    </w:tbl>
    <w:p w14:paraId="0AE3DB1A" w14:textId="77777777" w:rsidR="000D7FB9" w:rsidRDefault="000D7FB9"/>
    <w:p w14:paraId="625918DC" w14:textId="77777777" w:rsidR="000D7FB9" w:rsidRDefault="00000000">
      <w:pPr>
        <w:pStyle w:val="Heading2"/>
      </w:pPr>
      <w:r>
        <w:t>Antes de completar la carta</w:t>
      </w:r>
    </w:p>
    <w:p w14:paraId="0F1BAB66" w14:textId="77777777" w:rsidR="000D7FB9" w:rsidRDefault="00000000">
      <w:pPr>
        <w:pStyle w:val="ListBullet"/>
      </w:pPr>
      <w:r>
        <w:t>Focus on real dates, places, facts and documents. Do not exaggerate the relationship.</w:t>
      </w:r>
    </w:p>
    <w:p w14:paraId="338B196F" w14:textId="77777777" w:rsidR="000D7FB9" w:rsidRDefault="00000000">
      <w:pPr>
        <w:pStyle w:val="ListBullet"/>
      </w:pPr>
      <w:r>
        <w:t>If the couple lived together, explain dates, addresses and documents showing cohabitation.</w:t>
      </w:r>
    </w:p>
    <w:p w14:paraId="7A5B85B2" w14:textId="77777777" w:rsidR="000D7FB9" w:rsidRDefault="00000000">
      <w:pPr>
        <w:pStyle w:val="ListBullet"/>
      </w:pPr>
      <w:r>
        <w:t>If the couple spent time apart, explain why the separation was necessary and how communication was maintained.</w:t>
      </w:r>
    </w:p>
    <w:p w14:paraId="2424FDB8" w14:textId="77777777" w:rsidR="000D7FB9" w:rsidRDefault="00000000">
      <w:pPr>
        <w:pStyle w:val="ListBullet"/>
      </w:pPr>
      <w:r>
        <w:t>Attach proof that matches the story: photos, travel records, lease, bills, messages, family evidence, wedding documents or birth certificates, as applicable.</w:t>
      </w:r>
    </w:p>
    <w:p w14:paraId="498653D0" w14:textId="77777777" w:rsidR="000D7FB9" w:rsidRDefault="00000000">
      <w:pPr>
        <w:pStyle w:val="Heading1"/>
      </w:pPr>
      <w:r>
        <w:t>Editable English template</w:t>
      </w:r>
    </w:p>
    <w:p w14:paraId="414A3DC9" w14:textId="77777777" w:rsidR="000D7FB9" w:rsidRDefault="00000000">
      <w:r>
        <w:t>[Date]</w:t>
      </w:r>
    </w:p>
    <w:p w14:paraId="58311F16" w14:textId="77777777" w:rsidR="000D7FB9" w:rsidRDefault="00000000">
      <w:r>
        <w:t>Immigration, Refugees and Citizenship Canada (IRCC)</w:t>
      </w:r>
    </w:p>
    <w:p w14:paraId="6F826B60" w14:textId="77777777" w:rsidR="000D7FB9" w:rsidRDefault="00000000">
      <w:r>
        <w:t>Subject: Relationship History - [Sponsor full name] and [Applicant full name]</w:t>
      </w:r>
    </w:p>
    <w:p w14:paraId="795E40A7" w14:textId="77777777" w:rsidR="000D7FB9" w:rsidRDefault="00000000">
      <w:r>
        <w:t>Dear Officer,</w:t>
      </w:r>
    </w:p>
    <w:p w14:paraId="2FE32D65" w14:textId="77777777" w:rsidR="000D7FB9" w:rsidRDefault="00000000">
      <w:r>
        <w:t>We are submitting this letter to explain the history and nature of our relationship in support of our [spousal/common-law/conjugal partner] sponsorship application.</w:t>
      </w:r>
    </w:p>
    <w:p w14:paraId="395156BB" w14:textId="77777777" w:rsidR="000D7FB9" w:rsidRDefault="00000000">
      <w:r>
        <w:t>1. How we met: We first met on [date or approximate date] in [city/country or context]. At that time, [briefly describe how you met and how communication began].</w:t>
      </w:r>
    </w:p>
    <w:p w14:paraId="00791203" w14:textId="77777777" w:rsidR="000D7FB9" w:rsidRDefault="00000000">
      <w:r>
        <w:t>2. Development of our relationship: Our relationship became more serious around [date/period]. During this time, [describe important events, visits, shared activities, family introductions, engagement, marriage, or decision to live together].</w:t>
      </w:r>
    </w:p>
    <w:p w14:paraId="3FB4BAE8" w14:textId="77777777" w:rsidR="000D7FB9" w:rsidRDefault="00000000">
      <w:r>
        <w:t>3. Communication and time spent together: When we were not physically together, we stayed in contact through [calls/messages/video calls/social media/email]. We also visited each other on [dates/periods], as shown by [travel documents/photos/passport stamps/boarding passes].</w:t>
      </w:r>
    </w:p>
    <w:p w14:paraId="13732A81" w14:textId="77777777" w:rsidR="000D7FB9" w:rsidRDefault="00000000">
      <w:r>
        <w:lastRenderedPageBreak/>
        <w:t>4. Cohabitation or shared life, if applicable: We lived together from [date] to [date/current] at [address]. Evidence of our shared residence includes [lease, utility bills, government ID, bank statements, insurance documents, other documents]. If there were periods apart, they were due to [work/studies/family obligations/immigration process/other reason], and they were [short/temporary/necessary] because [explanation].</w:t>
      </w:r>
    </w:p>
    <w:p w14:paraId="44325C19" w14:textId="77777777" w:rsidR="000D7FB9" w:rsidRDefault="00000000">
      <w:r>
        <w:t>5. Family, social and financial aspects of our relationship: Our relationship is known to [family members/friends/community]. We have shared responsibilities such as [rent, bills, savings, travel costs, caregiving, household expenses, family responsibilities]. We also support each other emotionally and practically by [examples].</w:t>
      </w:r>
    </w:p>
    <w:p w14:paraId="5B03FEA0" w14:textId="77777777" w:rsidR="000D7FB9" w:rsidRDefault="00000000">
      <w:r>
        <w:t>6. Future plans: Our intention is to continue our life together in Canada. We plan to [live together/build our family/continue our careers/study/work/support each other], and we understand the responsibilities involved in this sponsorship application.</w:t>
      </w:r>
    </w:p>
    <w:p w14:paraId="434C2E45" w14:textId="77777777" w:rsidR="000D7FB9" w:rsidRDefault="00000000">
      <w:r>
        <w:t>7. Supporting documents: We are including the following evidence with our application: [photos], [travel records], [lease or proof of shared address], [joint bills], [messages or call records], [marriage certificate], [birth certificates of children], [letters from family or friends], [other relevant documents].</w:t>
      </w:r>
    </w:p>
    <w:p w14:paraId="5C97E75B" w14:textId="77777777" w:rsidR="000D7FB9" w:rsidRDefault="00000000">
      <w:r>
        <w:t>We confirm that the information in this letter is true and complete to the best of our knowledge. We understand that IRCC may request additional documents or information if needed.</w:t>
      </w:r>
    </w:p>
    <w:p w14:paraId="4A93632D" w14:textId="77777777" w:rsidR="000D7FB9" w:rsidRDefault="00000000">
      <w:r>
        <w:t>Thank you for your time and consideration.</w:t>
      </w:r>
    </w:p>
    <w:p w14:paraId="13509C61" w14:textId="77777777" w:rsidR="000D7FB9" w:rsidRDefault="00000000">
      <w:r>
        <w:t>Sincerely,</w:t>
      </w:r>
    </w:p>
    <w:p w14:paraId="168BDF5A" w14:textId="77777777" w:rsidR="000D7FB9" w:rsidRDefault="000D7FB9"/>
    <w:p w14:paraId="0F043652" w14:textId="77777777" w:rsidR="000D7FB9" w:rsidRDefault="00000000">
      <w:r>
        <w:t>[Sponsor signature, if printed]                         [Applicant signature, if printed]</w:t>
      </w:r>
    </w:p>
    <w:p w14:paraId="2FA4AB3A" w14:textId="77777777" w:rsidR="000D7FB9" w:rsidRDefault="00000000">
      <w:r>
        <w:t>[Sponsor full name]                                      [Applicant full name]</w:t>
      </w:r>
    </w:p>
    <w:p w14:paraId="5B4995D4" w14:textId="77777777" w:rsidR="000D7FB9" w:rsidRDefault="00000000">
      <w:r>
        <w:t>[Sponsor phone/email]                                   [Applicant phone/email]</w:t>
      </w:r>
    </w:p>
    <w:p w14:paraId="3105C3FA" w14:textId="77777777" w:rsidR="000D7FB9" w:rsidRDefault="00000000">
      <w:pPr>
        <w:pStyle w:val="Heading2"/>
      </w:pPr>
      <w:r>
        <w:t>Official reference links</w:t>
      </w:r>
    </w:p>
    <w:p w14:paraId="453C1F1E" w14:textId="77777777" w:rsidR="000D7FB9" w:rsidRDefault="00000000">
      <w:pPr>
        <w:pStyle w:val="ListBullet"/>
      </w:pPr>
      <w:r>
        <w:t xml:space="preserve">IRCC - Proof of common-law relationship: </w:t>
      </w:r>
      <w:r>
        <w:rPr>
          <w:i/>
          <w:sz w:val="18"/>
        </w:rPr>
        <w:t>https://ircc.canada.ca/english/helpcentre/answer.asp?qnum=347&amp;top=14</w:t>
      </w:r>
    </w:p>
    <w:p w14:paraId="2E829ED0" w14:textId="77777777" w:rsidR="000D7FB9" w:rsidRDefault="00000000">
      <w:pPr>
        <w:pStyle w:val="ListBullet"/>
      </w:pPr>
      <w:r>
        <w:t xml:space="preserve">IRCC - Who you can sponsor: spouse, common-law partner or conjugal partner: </w:t>
      </w:r>
      <w:r>
        <w:rPr>
          <w:i/>
          <w:sz w:val="18"/>
        </w:rPr>
        <w:t>https://www.canada.ca/en/immigration-refugees-citizenship/services/immigrate-canada/family-sponsorship/spouse-partner-children/who-you-can-sponsor.html</w:t>
      </w:r>
    </w:p>
    <w:sectPr w:rsidR="000D7FB9" w:rsidSect="00034616">
      <w:footerReference w:type="default" r:id="rId8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B468" w14:textId="77777777" w:rsidR="00E669E5" w:rsidRDefault="00E669E5">
      <w:pPr>
        <w:spacing w:after="0" w:line="240" w:lineRule="auto"/>
      </w:pPr>
      <w:r>
        <w:separator/>
      </w:r>
    </w:p>
  </w:endnote>
  <w:endnote w:type="continuationSeparator" w:id="0">
    <w:p w14:paraId="3B3C55CD" w14:textId="77777777" w:rsidR="00E669E5" w:rsidRDefault="00E6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D39C" w14:textId="77777777" w:rsidR="000D7FB9" w:rsidRDefault="00000000">
    <w:pPr>
      <w:pStyle w:val="Footer"/>
      <w:jc w:val="center"/>
    </w:pPr>
    <w:r>
      <w:rPr>
        <w:sz w:val="16"/>
      </w:rPr>
      <w:t>Free IRCC support letter template | Original editable model | Not legal advice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11BB" w14:textId="77777777" w:rsidR="00E669E5" w:rsidRDefault="00E669E5">
      <w:pPr>
        <w:spacing w:after="0" w:line="240" w:lineRule="auto"/>
      </w:pPr>
      <w:r>
        <w:separator/>
      </w:r>
    </w:p>
  </w:footnote>
  <w:footnote w:type="continuationSeparator" w:id="0">
    <w:p w14:paraId="458569B2" w14:textId="77777777" w:rsidR="00E669E5" w:rsidRDefault="00E6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5336594">
    <w:abstractNumId w:val="8"/>
  </w:num>
  <w:num w:numId="2" w16cid:durableId="290289956">
    <w:abstractNumId w:val="6"/>
  </w:num>
  <w:num w:numId="3" w16cid:durableId="22632317">
    <w:abstractNumId w:val="5"/>
  </w:num>
  <w:num w:numId="4" w16cid:durableId="1324045831">
    <w:abstractNumId w:val="4"/>
  </w:num>
  <w:num w:numId="5" w16cid:durableId="285086323">
    <w:abstractNumId w:val="7"/>
  </w:num>
  <w:num w:numId="6" w16cid:durableId="701127739">
    <w:abstractNumId w:val="3"/>
  </w:num>
  <w:num w:numId="7" w16cid:durableId="2122873463">
    <w:abstractNumId w:val="2"/>
  </w:num>
  <w:num w:numId="8" w16cid:durableId="2136747739">
    <w:abstractNumId w:val="1"/>
  </w:num>
  <w:num w:numId="9" w16cid:durableId="212830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FB9"/>
    <w:rsid w:val="0015074B"/>
    <w:rsid w:val="0029639D"/>
    <w:rsid w:val="00326F90"/>
    <w:rsid w:val="00776D40"/>
    <w:rsid w:val="008C54F6"/>
    <w:rsid w:val="00AA1D8D"/>
    <w:rsid w:val="00B47730"/>
    <w:rsid w:val="00CB0664"/>
    <w:rsid w:val="00E669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B6F303"/>
  <w14:defaultImageDpi w14:val="300"/>
  <w15:docId w15:val="{5533801E-E1AB-4A3E-9C22-CF4C577D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emplateBox">
    <w:name w:val="Template Box"/>
    <w:rPr>
      <w:rFonts w:ascii="Arial" w:eastAsia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05 Historia de relacion patrocinio EN</dc:title>
  <dc:subject>IRCC support letter template</dc:subject>
  <dc:creator>Jorman García</dc:creator>
  <cp:keywords/>
  <dc:description/>
  <cp:lastModifiedBy>Jorman García</cp:lastModifiedBy>
  <cp:revision>2</cp:revision>
  <dcterms:created xsi:type="dcterms:W3CDTF">2026-04-27T19:32:00Z</dcterms:created>
  <dcterms:modified xsi:type="dcterms:W3CDTF">2026-04-27T19:32:00Z</dcterms:modified>
  <cp:category/>
</cp:coreProperties>
</file>