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09DB" w14:textId="37B3274D" w:rsidR="00CF5159" w:rsidRDefault="00712A4F">
      <w:pPr>
        <w:pStyle w:val="Title"/>
        <w:jc w:val="center"/>
      </w:pPr>
      <w:r>
        <w:t>Model</w:t>
      </w:r>
      <w:r w:rsidR="00000000">
        <w:t xml:space="preserve"> - Study Plan / Letter of Explanation</w:t>
      </w:r>
    </w:p>
    <w:p w14:paraId="2BC3F652" w14:textId="77777777" w:rsidR="00CF5159" w:rsidRPr="00712A4F" w:rsidRDefault="00000000">
      <w:pPr>
        <w:jc w:val="center"/>
        <w:rPr>
          <w:lang w:val="es-MX"/>
        </w:rPr>
      </w:pPr>
      <w:r w:rsidRPr="00712A4F">
        <w:rPr>
          <w:i/>
          <w:sz w:val="20"/>
          <w:lang w:val="es-MX"/>
        </w:rPr>
        <w:t>Modelo editable en inglés para permiso de estudio en Canadá</w:t>
      </w:r>
    </w:p>
    <w:p w14:paraId="17CD6083" w14:textId="77777777" w:rsidR="00CF5159" w:rsidRPr="00712A4F" w:rsidRDefault="00CF5159">
      <w:pPr>
        <w:rPr>
          <w:lang w:val="es-MX"/>
        </w:rPr>
      </w:pPr>
    </w:p>
    <w:p w14:paraId="3CFC4853" w14:textId="77777777" w:rsidR="00CF5159" w:rsidRPr="00712A4F" w:rsidRDefault="00000000">
      <w:pPr>
        <w:spacing w:after="80"/>
        <w:rPr>
          <w:lang w:val="es-MX"/>
        </w:rPr>
      </w:pPr>
      <w:r w:rsidRPr="00712A4F">
        <w:rPr>
          <w:b/>
          <w:lang w:val="es-MX"/>
        </w:rPr>
        <w:t xml:space="preserve">Aviso importante: </w:t>
      </w:r>
      <w:r w:rsidRPr="00712A4F">
        <w:rPr>
          <w:lang w:val="es-MX"/>
        </w:rPr>
        <w:t>El modelo es un recurso informativo y no reemplaza asesoría migratoria. Antes de usarlo, revise siempre las instrucciones oficiales de IRCC y adapte el contenido a su situación real. No incluya información falsa, exagerada o que no pueda respaldar con documentos.</w:t>
      </w:r>
    </w:p>
    <w:p w14:paraId="356F5D9D" w14:textId="77777777" w:rsidR="00CF5159" w:rsidRPr="00712A4F" w:rsidRDefault="00000000">
      <w:pPr>
        <w:rPr>
          <w:lang w:val="es-MX"/>
        </w:rPr>
      </w:pPr>
      <w:r w:rsidRPr="00712A4F">
        <w:rPr>
          <w:i/>
          <w:sz w:val="18"/>
          <w:lang w:val="es-MX"/>
        </w:rPr>
        <w:t>Modelo original preparado con base en información pública de IRCC/Canada.ca. No reproduce formularios oficiales, logos ni diseño institucional del Gobierno de Canadá.</w:t>
      </w:r>
    </w:p>
    <w:p w14:paraId="0C671220" w14:textId="77777777" w:rsidR="00CF5159" w:rsidRPr="00712A4F" w:rsidRDefault="00CF5159">
      <w:pPr>
        <w:rPr>
          <w:lang w:val="es-MX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CF5159" w14:paraId="1B08BCB3" w14:textId="77777777">
        <w:trPr>
          <w:jc w:val="center"/>
        </w:trPr>
        <w:tc>
          <w:tcPr>
            <w:tcW w:w="5040" w:type="dxa"/>
            <w:shd w:val="clear" w:color="auto" w:fill="EDEDED"/>
          </w:tcPr>
          <w:p w14:paraId="692F110A" w14:textId="77777777" w:rsidR="00CF5159" w:rsidRDefault="00000000">
            <w:r>
              <w:rPr>
                <w:b/>
                <w:sz w:val="19"/>
              </w:rPr>
              <w:t>Use for</w:t>
            </w:r>
          </w:p>
        </w:tc>
        <w:tc>
          <w:tcPr>
            <w:tcW w:w="5040" w:type="dxa"/>
          </w:tcPr>
          <w:p w14:paraId="4DADAE68" w14:textId="77777777" w:rsidR="00CF5159" w:rsidRDefault="00000000">
            <w:r>
              <w:rPr>
                <w:sz w:val="19"/>
              </w:rPr>
              <w:t>Study permit applications, especially when the applicant wants to explain academic goals, program choice and plans after studies.</w:t>
            </w:r>
          </w:p>
        </w:tc>
      </w:tr>
      <w:tr w:rsidR="00CF5159" w14:paraId="0C9A2E29" w14:textId="77777777">
        <w:trPr>
          <w:jc w:val="center"/>
        </w:trPr>
        <w:tc>
          <w:tcPr>
            <w:tcW w:w="5040" w:type="dxa"/>
            <w:shd w:val="clear" w:color="auto" w:fill="EDEDED"/>
          </w:tcPr>
          <w:p w14:paraId="393BEE9A" w14:textId="77777777" w:rsidR="00CF5159" w:rsidRDefault="00000000">
            <w:r>
              <w:rPr>
                <w:b/>
                <w:sz w:val="19"/>
              </w:rPr>
              <w:t>Who signs it</w:t>
            </w:r>
          </w:p>
        </w:tc>
        <w:tc>
          <w:tcPr>
            <w:tcW w:w="5040" w:type="dxa"/>
          </w:tcPr>
          <w:p w14:paraId="4B3D600A" w14:textId="77777777" w:rsidR="00CF5159" w:rsidRDefault="00000000">
            <w:r>
              <w:rPr>
                <w:sz w:val="19"/>
              </w:rPr>
              <w:t>The student/applicant.</w:t>
            </w:r>
          </w:p>
        </w:tc>
      </w:tr>
      <w:tr w:rsidR="00CF5159" w14:paraId="2ACE9459" w14:textId="77777777">
        <w:trPr>
          <w:jc w:val="center"/>
        </w:trPr>
        <w:tc>
          <w:tcPr>
            <w:tcW w:w="5040" w:type="dxa"/>
            <w:shd w:val="clear" w:color="auto" w:fill="EDEDED"/>
          </w:tcPr>
          <w:p w14:paraId="11E99C29" w14:textId="77777777" w:rsidR="00CF5159" w:rsidRDefault="00000000">
            <w:r>
              <w:rPr>
                <w:b/>
                <w:sz w:val="19"/>
              </w:rPr>
              <w:t>Language</w:t>
            </w:r>
          </w:p>
        </w:tc>
        <w:tc>
          <w:tcPr>
            <w:tcW w:w="5040" w:type="dxa"/>
          </w:tcPr>
          <w:p w14:paraId="4A188C63" w14:textId="77777777" w:rsidR="00CF5159" w:rsidRDefault="00000000">
            <w:r>
              <w:rPr>
                <w:sz w:val="19"/>
              </w:rPr>
              <w:t>Use English or French. This model is in English.</w:t>
            </w:r>
          </w:p>
        </w:tc>
      </w:tr>
    </w:tbl>
    <w:p w14:paraId="521DE0C4" w14:textId="77777777" w:rsidR="00CF5159" w:rsidRDefault="00CF5159"/>
    <w:p w14:paraId="5F448F26" w14:textId="77777777" w:rsidR="00CF5159" w:rsidRDefault="00000000">
      <w:pPr>
        <w:pStyle w:val="Heading2"/>
      </w:pPr>
      <w:r>
        <w:t>Antes de completar la carta</w:t>
      </w:r>
    </w:p>
    <w:p w14:paraId="64349DBD" w14:textId="77777777" w:rsidR="00CF5159" w:rsidRDefault="00000000">
      <w:pPr>
        <w:pStyle w:val="ListBullet"/>
      </w:pPr>
      <w:r>
        <w:t>Make the study plan personal and specific. Avoid generic phrases that could apply to any student.</w:t>
      </w:r>
    </w:p>
    <w:p w14:paraId="51943BF1" w14:textId="77777777" w:rsidR="00CF5159" w:rsidRDefault="00000000">
      <w:pPr>
        <w:pStyle w:val="ListBullet"/>
      </w:pPr>
      <w:r>
        <w:t>Connect the chosen program with previous education, work experience and future career plans.</w:t>
      </w:r>
    </w:p>
    <w:p w14:paraId="3ECC760D" w14:textId="77777777" w:rsidR="00CF5159" w:rsidRDefault="00000000">
      <w:pPr>
        <w:pStyle w:val="ListBullet"/>
      </w:pPr>
      <w:r>
        <w:t>Mention financial preparation and ties to the home country or country of residence, if relevant to the application.</w:t>
      </w:r>
    </w:p>
    <w:p w14:paraId="44D9A0F9" w14:textId="77777777" w:rsidR="00CF5159" w:rsidRDefault="00000000">
      <w:pPr>
        <w:pStyle w:val="ListBullet"/>
      </w:pPr>
      <w:r>
        <w:t>For Quebec studies, check if a CAQ and any required attestation letter apply before submitting the application.</w:t>
      </w:r>
    </w:p>
    <w:p w14:paraId="6185E417" w14:textId="77777777" w:rsidR="00CF5159" w:rsidRDefault="00000000">
      <w:pPr>
        <w:pStyle w:val="Heading1"/>
      </w:pPr>
      <w:r>
        <w:t>Editable English template</w:t>
      </w:r>
    </w:p>
    <w:p w14:paraId="688C2A4F" w14:textId="77777777" w:rsidR="00CF5159" w:rsidRDefault="00000000">
      <w:r>
        <w:t>[Date]</w:t>
      </w:r>
    </w:p>
    <w:p w14:paraId="643FFE60" w14:textId="77777777" w:rsidR="00CF5159" w:rsidRDefault="00000000">
      <w:r>
        <w:t>Immigration, Refugees and Citizenship Canada (IRCC)</w:t>
      </w:r>
    </w:p>
    <w:p w14:paraId="060E9560" w14:textId="77777777" w:rsidR="00CF5159" w:rsidRDefault="00000000">
      <w:r>
        <w:t>Subject: Study Plan / Letter of Explanation - [Applicant full name]</w:t>
      </w:r>
    </w:p>
    <w:p w14:paraId="788537F2" w14:textId="77777777" w:rsidR="00CF5159" w:rsidRDefault="00000000">
      <w:r>
        <w:t>Dear Officer,</w:t>
      </w:r>
    </w:p>
    <w:p w14:paraId="29C04856" w14:textId="77777777" w:rsidR="00CF5159" w:rsidRDefault="00000000">
      <w:r>
        <w:t>I am submitting this study plan in support of my application for a Canadian study permit. My name is [full name], my date of birth is [YYYY-MM-DD], and I have been accepted into [program name] at [name of designated learning institution] in [city/province]. The program is expected to begin on [start date] and end on [end date].</w:t>
      </w:r>
    </w:p>
    <w:p w14:paraId="50A3C3D0" w14:textId="77777777" w:rsidR="00CF5159" w:rsidRDefault="00000000">
      <w:r>
        <w:t>1. Why I want to study in Canada: [Explain why Canada is a suitable destination for your studies. Refer to the academic quality, program relevance, learning environment or professional objectives, as applicable.]</w:t>
      </w:r>
    </w:p>
    <w:p w14:paraId="359BE1B9" w14:textId="77777777" w:rsidR="00CF5159" w:rsidRDefault="00000000">
      <w:r>
        <w:t>2. Why I chose this institution and program: [Explain why this specific school and program match your academic background and career goals. Mention specific courses, program structure, specialization, practical component or professional relevance.]</w:t>
      </w:r>
    </w:p>
    <w:p w14:paraId="382F43E9" w14:textId="77777777" w:rsidR="00CF5159" w:rsidRDefault="00000000">
      <w:r>
        <w:lastRenderedPageBreak/>
        <w:t>3. My academic and professional background: [Summarize your previous studies, work experience, skills and achievements that are relevant to the program. Explain any gaps or changes in field, if applicable.]</w:t>
      </w:r>
    </w:p>
    <w:p w14:paraId="084D02FC" w14:textId="77777777" w:rsidR="00CF5159" w:rsidRDefault="00000000">
      <w:r>
        <w:t>4. My career plan after completing the program: [Explain how the program will improve your professional opportunities. Describe your intended career path after your studies and how the Canadian education fits into that plan.]</w:t>
      </w:r>
    </w:p>
    <w:p w14:paraId="0D784003" w14:textId="77777777" w:rsidR="00CF5159" w:rsidRDefault="00000000">
      <w:r>
        <w:t>5. Financial preparation: [Explain how you will pay tuition, living expenses and other costs. Mention who will support you financially, if applicable, and refer to attached proof of funds.]</w:t>
      </w:r>
    </w:p>
    <w:p w14:paraId="593C6AFC" w14:textId="77777777" w:rsidR="00CF5159" w:rsidRDefault="00000000">
      <w:r>
        <w:t>6. Ties and responsibilities: [Explain your family, professional, financial, academic or personal ties to your country of residence or home country, if applicable. Explain your understanding of your responsibilities as an international student.]</w:t>
      </w:r>
    </w:p>
    <w:p w14:paraId="7DE132B7" w14:textId="77777777" w:rsidR="00CF5159" w:rsidRDefault="00000000">
      <w:r>
        <w:t>I understand that a study permit is a temporary status document and that I must comply with the conditions of my stay in Canada. I confirm that the information in this letter is true and complete to the best of my knowledge.</w:t>
      </w:r>
    </w:p>
    <w:p w14:paraId="43638945" w14:textId="77777777" w:rsidR="00CF5159" w:rsidRDefault="00000000">
      <w:r>
        <w:t>Thank you for reviewing my application.</w:t>
      </w:r>
    </w:p>
    <w:p w14:paraId="5C960065" w14:textId="77777777" w:rsidR="00CF5159" w:rsidRDefault="00000000">
      <w:r>
        <w:t>Sincerely,</w:t>
      </w:r>
    </w:p>
    <w:p w14:paraId="019A04DA" w14:textId="77777777" w:rsidR="00CF5159" w:rsidRDefault="00CF5159"/>
    <w:p w14:paraId="0CB8D0BA" w14:textId="77777777" w:rsidR="00CF5159" w:rsidRDefault="00000000">
      <w:r>
        <w:t>[Signature, if printed]</w:t>
      </w:r>
    </w:p>
    <w:p w14:paraId="292C2586" w14:textId="77777777" w:rsidR="00CF5159" w:rsidRDefault="00000000">
      <w:r>
        <w:t>[Full name]</w:t>
      </w:r>
    </w:p>
    <w:p w14:paraId="1DA83C44" w14:textId="77777777" w:rsidR="00CF5159" w:rsidRDefault="00000000">
      <w:r>
        <w:t>[Phone number]</w:t>
      </w:r>
    </w:p>
    <w:p w14:paraId="5A1CCFD6" w14:textId="77777777" w:rsidR="00CF5159" w:rsidRDefault="00000000">
      <w:r>
        <w:t>[Email address]</w:t>
      </w:r>
    </w:p>
    <w:p w14:paraId="1E5E1FBF" w14:textId="77777777" w:rsidR="00CF5159" w:rsidRDefault="00000000">
      <w:pPr>
        <w:pStyle w:val="Heading2"/>
      </w:pPr>
      <w:r>
        <w:t>Official reference links</w:t>
      </w:r>
    </w:p>
    <w:p w14:paraId="1BF499D6" w14:textId="77777777" w:rsidR="00CF5159" w:rsidRDefault="00000000">
      <w:pPr>
        <w:pStyle w:val="ListBullet"/>
      </w:pPr>
      <w:r>
        <w:t xml:space="preserve">IRCC - Study permit documents: letter of explanation and proof of funds: </w:t>
      </w:r>
      <w:r>
        <w:rPr>
          <w:i/>
          <w:sz w:val="18"/>
        </w:rPr>
        <w:t>https://www.canada.ca/en/immigration-refugees-citizenship/services/study-canada/study-permit/get-documents.html</w:t>
      </w:r>
    </w:p>
    <w:p w14:paraId="11BE6A1B" w14:textId="77777777" w:rsidR="00CF5159" w:rsidRDefault="00000000">
      <w:pPr>
        <w:pStyle w:val="ListBullet"/>
      </w:pPr>
      <w:r>
        <w:t xml:space="preserve">IRCC - Study permit conditions: </w:t>
      </w:r>
      <w:r>
        <w:rPr>
          <w:i/>
          <w:sz w:val="18"/>
        </w:rPr>
        <w:t>https://www.canada.ca/en/immigration-refugees-citizenship/services/study-canada/study-permit/while-you-study/study-permit-conditions.html</w:t>
      </w:r>
    </w:p>
    <w:sectPr w:rsidR="00CF5159" w:rsidSect="00034616">
      <w:footerReference w:type="default" r:id="rId8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8CF5" w14:textId="77777777" w:rsidR="00BC3F3D" w:rsidRDefault="00BC3F3D">
      <w:pPr>
        <w:spacing w:after="0" w:line="240" w:lineRule="auto"/>
      </w:pPr>
      <w:r>
        <w:separator/>
      </w:r>
    </w:p>
  </w:endnote>
  <w:endnote w:type="continuationSeparator" w:id="0">
    <w:p w14:paraId="5E6CE59A" w14:textId="77777777" w:rsidR="00BC3F3D" w:rsidRDefault="00BC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291B" w14:textId="77777777" w:rsidR="00CF5159" w:rsidRDefault="00000000">
    <w:pPr>
      <w:pStyle w:val="Footer"/>
      <w:jc w:val="center"/>
    </w:pPr>
    <w:r>
      <w:rPr>
        <w:sz w:val="16"/>
      </w:rPr>
      <w:t>Free IRCC support letter template | Original editable model | Not legal advice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EE21" w14:textId="77777777" w:rsidR="00BC3F3D" w:rsidRDefault="00BC3F3D">
      <w:pPr>
        <w:spacing w:after="0" w:line="240" w:lineRule="auto"/>
      </w:pPr>
      <w:r>
        <w:separator/>
      </w:r>
    </w:p>
  </w:footnote>
  <w:footnote w:type="continuationSeparator" w:id="0">
    <w:p w14:paraId="121EC2B1" w14:textId="77777777" w:rsidR="00BC3F3D" w:rsidRDefault="00BC3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007957">
    <w:abstractNumId w:val="8"/>
  </w:num>
  <w:num w:numId="2" w16cid:durableId="1870223234">
    <w:abstractNumId w:val="6"/>
  </w:num>
  <w:num w:numId="3" w16cid:durableId="2048600335">
    <w:abstractNumId w:val="5"/>
  </w:num>
  <w:num w:numId="4" w16cid:durableId="1856578214">
    <w:abstractNumId w:val="4"/>
  </w:num>
  <w:num w:numId="5" w16cid:durableId="1251738486">
    <w:abstractNumId w:val="7"/>
  </w:num>
  <w:num w:numId="6" w16cid:durableId="2027318870">
    <w:abstractNumId w:val="3"/>
  </w:num>
  <w:num w:numId="7" w16cid:durableId="1808352185">
    <w:abstractNumId w:val="2"/>
  </w:num>
  <w:num w:numId="8" w16cid:durableId="2053573683">
    <w:abstractNumId w:val="1"/>
  </w:num>
  <w:num w:numId="9" w16cid:durableId="67438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70A5"/>
    <w:rsid w:val="00712A4F"/>
    <w:rsid w:val="00AA1D8D"/>
    <w:rsid w:val="00B47730"/>
    <w:rsid w:val="00BC3F3D"/>
    <w:rsid w:val="00CB0664"/>
    <w:rsid w:val="00CF51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461B5"/>
  <w14:defaultImageDpi w14:val="300"/>
  <w15:docId w15:val="{04B083B0-454D-4F1D-902C-2C323BD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mplateBox">
    <w:name w:val="Template Box"/>
    <w:rPr>
      <w:rFonts w:ascii="Arial" w:eastAsia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04 Study plan permiso de estudio EN</dc:title>
  <dc:subject>IRCC support letter template</dc:subject>
  <dc:creator>Jorman García</dc:creator>
  <cp:keywords/>
  <dc:description/>
  <cp:lastModifiedBy>Jorman García</cp:lastModifiedBy>
  <cp:revision>2</cp:revision>
  <dcterms:created xsi:type="dcterms:W3CDTF">2026-04-27T19:32:00Z</dcterms:created>
  <dcterms:modified xsi:type="dcterms:W3CDTF">2026-04-27T19:32:00Z</dcterms:modified>
  <cp:category/>
</cp:coreProperties>
</file>